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书名：云层笼罩着塔拉</w:t>
      </w:r>
    </w:p>
    <w:p>
      <w:r>
        <w:t>作者：（南斯拉夫）塞多米尔·敏笛罗维奇著；石建开译</w:t>
      </w:r>
    </w:p>
    <w:p>
      <w:r>
        <w:t>出版社：北京：作家出版社</w:t>
      </w:r>
    </w:p>
    <w:p>
      <w:r>
        <w:t>出版日期：1957.10</w:t>
      </w:r>
    </w:p>
    <w:p>
      <w:r>
        <w:t>总页数：164</w:t>
      </w:r>
    </w:p>
    <w:p>
      <w:r>
        <w:t>更多请访问教客网: www.jiaokey.com</w:t>
      </w:r>
    </w:p>
    <w:p>
      <w:r>
        <w:t>云层笼罩着塔拉 评论地址：https://www.jiaokey.com/book/detail/10338138.html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