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海涅的生活和创作</w:t>
      </w:r>
    </w:p>
    <w:p>
      <w:r>
        <w:rPr>
          <w:rFonts w:ascii="宋体" w:hAnsi="宋体" w:eastAsia="宋体"/>
          <w:sz w:val="24"/>
        </w:rPr>
        <w:t>（德）柏立可（N.Bernikow）著；宗白华译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海涅的生活和创作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（德）柏立可（N.Bernikow）著；宗白华译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本书出售、求购地址：https://www.jiaokey.com/book/detail/10338167.html</w:t>
      </w:r>
    </w:p>
    <w:p>
      <w:r>
        <w:t>更多相关图书推荐：https://www.jiaokey.com</w:t>
      </w:r>
    </w:p>
    <w:p>
      <w:r>
        <w:t>（德）柏立可（N.Bernikow）著；宗白华译 其他作品：https://www.jiaokey.com/tag/（德）柏立可（N.Bernikow）著；宗白华译.html</w:t>
      </w:r>
    </w:p>
    <w:p>
      <w:r>
        <w:t>新文艺出版社 出版图书：https://www.jiaokey.com/tag/新文艺出版社.html</w:t>
      </w:r>
    </w:p>
    <w:p>
      <w:r>
        <w:t>关键词搜索：https://www.jiaokey.com/tag/海涅的生活和创作.html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