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书名：轭下</w:t>
      </w:r>
    </w:p>
    <w:p>
      <w:r>
        <w:t>作者：（保）瓦佐夫（И.Вазов）著；施蛰存译</w:t>
      </w:r>
    </w:p>
    <w:p>
      <w:r>
        <w:t>出版社：北京:作家出版社,1954.06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轭下 评论地址：https://www.jiaokey.com/book/detail/10338178.html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