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书名：魔鬼的抉择</w:t>
      </w:r>
    </w:p>
    <w:p>
      <w:r>
        <w:t>作者：（英）弗雷德里克·福赛斯（F.Forsyth）著；包振南，张良银译</w:t>
      </w:r>
    </w:p>
    <w:p>
      <w:r>
        <w:t>出版社：呼和浩特：内蒙古人民出版社</w:t>
      </w:r>
    </w:p>
    <w:p>
      <w:r>
        <w:t>出版日期：1983.06</w:t>
      </w:r>
    </w:p>
    <w:p>
      <w:r>
        <w:t>总页数：528</w:t>
      </w:r>
    </w:p>
    <w:p>
      <w:r>
        <w:t>更多请访问教客网: www.jiaokey.com</w:t>
      </w:r>
    </w:p>
    <w:p>
      <w:r>
        <w:t>魔鬼的抉择 评论地址：https://www.jiaokey.com/book/detail/10338239.html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