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贝热拉克的疯子</w:t>
      </w:r>
    </w:p>
    <w:p>
      <w:r>
        <w:rPr>
          <w:rFonts w:ascii="宋体" w:hAnsi="宋体" w:eastAsia="宋体"/>
          <w:sz w:val="24"/>
        </w:rPr>
        <w:t>（比）西默农（G. Simenon）著；汪家荣，史美珍译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贝热拉克的疯子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（比）西默农（G. Simenon）著；汪家荣，史美珍译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本书出售、求购地址：https://www.jiaokey.com/book/detail/10338262.html</w:t>
      </w:r>
    </w:p>
    <w:p>
      <w:r>
        <w:t>更多相关图书推荐：https://www.jiaokey.com</w:t>
      </w:r>
    </w:p>
    <w:p>
      <w:r>
        <w:t>（比）西默农（G. Simenon）著；汪家荣，史美珍译 其他作品：https://www.jiaokey.com/tag/（比）西默农（G. Simenon）著；汪家荣，史美珍译.html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关键词搜索：https://www.jiaokey.com/tag/贝热拉克的疯子.html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