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书名：圣彼得堡来客</w:t>
      </w:r>
    </w:p>
    <w:p>
      <w:r>
        <w:t>作者：（英）肯·福莱特著；林珍珍，骆世良，钱力等译</w:t>
      </w:r>
    </w:p>
    <w:p>
      <w:r>
        <w:t>出版社：北京：世界知识出版社</w:t>
      </w:r>
    </w:p>
    <w:p>
      <w:r>
        <w:t>出版日期：1985.12</w:t>
      </w:r>
    </w:p>
    <w:p>
      <w:r>
        <w:t>总页数：398</w:t>
      </w:r>
    </w:p>
    <w:p>
      <w:r>
        <w:t>更多请访问教客网: www.jiaokey.com</w:t>
      </w:r>
    </w:p>
    <w:p>
      <w:r>
        <w:t>圣彼得堡来客 评论地址：https://www.jiaokey.com/book/detail/10338282.html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