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书名：苦难国  讽刺小说选</w:t>
      </w:r>
    </w:p>
    <w:p>
      <w:r>
        <w:t>作者：（南）多玛诺维奇（Доманович，Р.）著；马华，马继英译</w:t>
      </w:r>
    </w:p>
    <w:p>
      <w:r>
        <w:t>出版社：北京：外国文学出版社</w:t>
      </w:r>
    </w:p>
    <w:p>
      <w:r>
        <w:t>出版日期：1987.08</w:t>
      </w:r>
    </w:p>
    <w:p>
      <w:r>
        <w:t>总页数：320</w:t>
      </w:r>
    </w:p>
    <w:p>
      <w:r>
        <w:t>更多请访问教客网: www.jiaokey.com</w:t>
      </w:r>
    </w:p>
    <w:p>
      <w:r>
        <w:t>苦难国  讽刺小说选 评论地址：https://www.jiaokey.com/book/detail/10338354.html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