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作者：（苏）帕斯特尔纳克（Пастернак，Б.П.）著；力冈，冀刚译</w:t>
      </w:r>
    </w:p>
    <w:p>
      <w:r>
        <w:t>出版社：桂林：漓江出版社</w:t>
      </w:r>
    </w:p>
    <w:p>
      <w:r>
        <w:t>出版日期：1986.12</w:t>
      </w:r>
    </w:p>
    <w:p>
      <w:r>
        <w:t>总页数：675</w:t>
      </w:r>
    </w:p>
    <w:p>
      <w:r>
        <w:t>更多请访问教客网: www.jiaokey.com</w:t>
      </w:r>
    </w:p>
    <w:p>
      <w:r>
        <w:t>日瓦戈医生 评论地址：https://www.jiaokey.com/book/detail/10338403.html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