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书名：最后一颗子弹  苏联卫国战争题材短篇小说选</w:t>
      </w:r>
    </w:p>
    <w:p>
      <w:r>
        <w:t>作者：（苏）斯·巴鲁士廷等著；胡真等译；杨实责任编辑</w:t>
      </w:r>
    </w:p>
    <w:p>
      <w:r>
        <w:t>出版社：长沙：湖南人民出版社</w:t>
      </w:r>
    </w:p>
    <w:p>
      <w:r>
        <w:t>出版日期：1987.03</w:t>
      </w:r>
    </w:p>
    <w:p>
      <w:r>
        <w:t>总页数：563</w:t>
      </w:r>
    </w:p>
    <w:p>
      <w:r>
        <w:t>更多请访问教客网: www.jiaokey.com</w:t>
      </w:r>
    </w:p>
    <w:p>
      <w:r>
        <w:t>最后一颗子弹  苏联卫国战争题材短篇小说选 评论地址：https://www.jiaokey.com/book/detail/10338408.html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