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书名：阴谋在这里发生  一起政治罪行的剖析</w:t>
      </w:r>
    </w:p>
    <w:p>
      <w:r>
        <w:t>作者：（苏）谢苗诺夫（Щеменов，Ю.）著；王钊贤等译</w:t>
      </w:r>
    </w:p>
    <w:p>
      <w:r>
        <w:t>出版社：北京：世界知识出版社</w:t>
      </w:r>
    </w:p>
    <w:p>
      <w:r>
        <w:t>出版日期：1987.09</w:t>
      </w:r>
    </w:p>
    <w:p>
      <w:r>
        <w:t>总页数：458</w:t>
      </w:r>
    </w:p>
    <w:p>
      <w:r>
        <w:t>更多请访问教客网: www.jiaokey.com</w:t>
      </w:r>
    </w:p>
    <w:p>
      <w:r>
        <w:t>阴谋在这里发生  一起政治罪行的剖析 评论地址：https://www.jiaokey.com/book/detail/10338414.html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