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书名：普希金娜的故事</w:t>
      </w:r>
    </w:p>
    <w:p>
      <w:r>
        <w:t>作者：（苏）阿格尼娅·库兹涅佐娃著；赵云平，周爱琦译</w:t>
      </w:r>
    </w:p>
    <w:p>
      <w:r>
        <w:t>出版社：北京：新华出版社</w:t>
      </w:r>
    </w:p>
    <w:p>
      <w:r>
        <w:t>出版日期：1983.04</w:t>
      </w:r>
    </w:p>
    <w:p>
      <w:r>
        <w:t>总页数：188</w:t>
      </w:r>
    </w:p>
    <w:p>
      <w:r>
        <w:t>更多请访问教客网: www.jiaokey.com</w:t>
      </w:r>
    </w:p>
    <w:p>
      <w:r>
        <w:t>普希金娜的故事 评论地址：https://www.jiaokey.com/book/detail/10338462.html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