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战争的秘密  上</w:t>
      </w:r>
    </w:p>
    <w:p>
      <w:r>
        <w:rPr>
          <w:rFonts w:ascii="宋体" w:hAnsi="宋体" w:eastAsia="宋体"/>
          <w:sz w:val="24"/>
        </w:rPr>
        <w:t>（俄）尤里·科罗利科夫著；尚之年，陈庆年译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战争的秘密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（俄）尤里·科罗利科夫著；尚之年，陈庆年译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本书出售、求购地址：https://www.jiaokey.com/book/detail/10338482.html</w:t>
      </w:r>
    </w:p>
    <w:p>
      <w:r>
        <w:t>更多相关图书推荐：https://www.jiaokey.com</w:t>
      </w:r>
    </w:p>
    <w:p>
      <w:r>
        <w:t>（俄）尤里·科罗利科夫著；尚之年，陈庆年译 其他作品：https://www.jiaokey.com/tag/（俄）尤里·科罗利科夫著；尚之年，陈庆年译.html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关键词搜索：https://www.jiaokey.com/tag/战争的秘密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