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书名：总统之夜</w:t>
      </w:r>
    </w:p>
    <w:p>
      <w:r>
        <w:t>作者：（法）吉尔贝·塞斯勃洪（G.Gesbron）著；王晓峰，蔡若明译</w:t>
      </w:r>
    </w:p>
    <w:p>
      <w:r>
        <w:t>出版社：北京：北京出版社</w:t>
      </w:r>
    </w:p>
    <w:p>
      <w:r>
        <w:t>出版日期：1983.08</w:t>
      </w:r>
    </w:p>
    <w:p>
      <w:r>
        <w:t>总页数：138</w:t>
      </w:r>
    </w:p>
    <w:p>
      <w:r>
        <w:t>更多请访问教客网: www.jiaokey.com</w:t>
      </w:r>
    </w:p>
    <w:p>
      <w:r>
        <w:t>总统之夜 评论地址：https://www.jiaokey.com/book/detail/10338661.html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