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书名：大海和歌剧院  短篇小说集</w:t>
      </w:r>
    </w:p>
    <w:p>
      <w:r>
        <w:t>作者:（法）卡马拉（P.Gamarra）等著；祈蒙，林新译</w:t>
      </w:r>
    </w:p>
    <w:p>
      <w:r>
        <w:t>出版社:新文艺出版社</w:t>
      </w:r>
    </w:p>
    <w:p>
      <w:r>
        <w:t>出版日期：1956.04</w:t>
      </w:r>
    </w:p>
    <w:p>
      <w:r>
        <w:t>总页数：66</w:t>
      </w:r>
    </w:p>
    <w:p>
      <w:r>
        <w:t>更多请访问教客网:www.jiaokey.com</w:t>
      </w:r>
    </w:p>
    <w:p>
      <w:r>
        <w:t>大海和歌剧院  短篇小说集评论地址：https://www.jiaokey.com/book/detail/10338678.html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