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  1-4册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本书出售、求购地址：https://www.jiaokey.com/book/detail/10338680.html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关键词搜索：https://www.jiaokey.com/tag/傅雷译罗曼·罗兰名作集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