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书名：双重家庭  私人生活场景之三</w:t>
      </w:r>
    </w:p>
    <w:p>
      <w:r>
        <w:t>作者：（法）巴尔扎克著；傅雷著</w:t>
      </w:r>
    </w:p>
    <w:p>
      <w:r>
        <w:t>出版社：长沙：湖南人民出版社</w:t>
      </w:r>
    </w:p>
    <w:p>
      <w:r>
        <w:t>出版日期：1985</w:t>
      </w:r>
    </w:p>
    <w:p>
      <w:r>
        <w:t>总页数：371</w:t>
      </w:r>
    </w:p>
    <w:p>
      <w:r>
        <w:t>更多请访问教客网: www.jiaokey.com</w:t>
      </w:r>
    </w:p>
    <w:p>
      <w:r>
        <w:t>双重家庭  私人生活场景之三 评论地址：https://www.jiaokey.com/book/detail/10338758.html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