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书名：黑狗之谜</w:t>
      </w:r>
    </w:p>
    <w:p>
      <w:r>
        <w:t>作者：（美）艾勒里·奎恩著；苏昆，王烈译；木石责任编辑</w:t>
      </w:r>
    </w:p>
    <w:p>
      <w:r>
        <w:t>出版社：长春：时代文艺出版社</w:t>
      </w:r>
    </w:p>
    <w:p>
      <w:r>
        <w:t>出版日期：1986.10</w:t>
      </w:r>
    </w:p>
    <w:p>
      <w:r>
        <w:t>总页数：222</w:t>
      </w:r>
    </w:p>
    <w:p>
      <w:r>
        <w:t>更多请访问教客网: www.jiaokey.com</w:t>
      </w:r>
    </w:p>
    <w:p>
      <w:r>
        <w:t>黑狗之谜 评论地址：https://www.jiaokey.com/book/detail/10338809.html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