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书名：失踪的档案</w:t>
      </w:r>
    </w:p>
    <w:p>
      <w:r>
        <w:t>作者：（美）路易斯·夏邦内奥著；徐宗英，郑诗鼎译</w:t>
      </w:r>
    </w:p>
    <w:p>
      <w:r>
        <w:t>出版社：重庆：重庆出版社</w:t>
      </w:r>
    </w:p>
    <w:p>
      <w:r>
        <w:t>出版日期：1985.10</w:t>
      </w:r>
    </w:p>
    <w:p>
      <w:r>
        <w:t>总页数：208</w:t>
      </w:r>
    </w:p>
    <w:p>
      <w:r>
        <w:t>更多请访问教客网: www.jiaokey.com</w:t>
      </w:r>
    </w:p>
    <w:p>
      <w:r>
        <w:t>失踪的档案 评论地址：https://www.jiaokey.com/book/detail/10338813.html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