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书名：波希米亚女郎  维拉·凯瑟中短篇小说选</w:t>
      </w:r>
    </w:p>
    <w:p>
      <w:r>
        <w:t>作者：（美）凯瑟（Cather，W.）著；朱炯强选编</w:t>
      </w:r>
    </w:p>
    <w:p>
      <w:r>
        <w:t>出版社：杭州：浙江文艺出版社</w:t>
      </w:r>
    </w:p>
    <w:p>
      <w:r>
        <w:t>出版日期：1986.10</w:t>
      </w:r>
    </w:p>
    <w:p>
      <w:r>
        <w:t>总页数：639</w:t>
      </w:r>
    </w:p>
    <w:p>
      <w:r>
        <w:t>更多请访问教客网: www.jiaokey.com</w:t>
      </w:r>
    </w:p>
    <w:p>
      <w:r>
        <w:t>波希米亚女郎  维拉·凯瑟中短篇小说选 评论地址：https://www.jiaokey.com/book/detail/10338823.html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