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无处藏身</w:t>
      </w:r>
    </w:p>
    <w:p>
      <w:r>
        <w:rPr>
          <w:rFonts w:ascii="宋体" w:hAnsi="宋体" w:eastAsia="宋体"/>
          <w:sz w:val="24"/>
        </w:rPr>
        <w:t>（美）詹姆斯·艾略特（James Elliott）著；叶胜年，李薇译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无处藏身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（美）詹姆斯·艾略特（James Elliott）著；叶胜年，李薇译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本书出售、求购地址：https://www.jiaokey.com/book/detail/10338982.html</w:t>
      </w:r>
    </w:p>
    <w:p>
      <w:r>
        <w:t>更多相关图书推荐：https://www.jiaokey.com</w:t>
      </w:r>
    </w:p>
    <w:p>
      <w:r>
        <w:t>（美）詹姆斯·艾略特（James Elliott）著；叶胜年，李薇译 其他作品：https://www.jiaokey.com/tag/（美）詹姆斯·艾略特（James Elliott）著；叶胜年，李薇译.html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关键词搜索：https://www.jiaokey.com/tag/无处藏身.html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