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书名：塞西莉亚·巴尔德斯  又名《天使山》</w:t>
      </w:r>
    </w:p>
    <w:p>
      <w:r>
        <w:t>作者:（古巴）西里洛·比利亚维尔德著；毛金里，顾舜芳译</w:t>
      </w:r>
    </w:p>
    <w:p>
      <w:r>
        <w:t>出版社:上海：上海外语教育出版社</w:t>
      </w:r>
    </w:p>
    <w:p>
      <w:r>
        <w:t>出版日期：1986.04</w:t>
      </w:r>
    </w:p>
    <w:p>
      <w:r>
        <w:t>总页数：496</w:t>
      </w:r>
    </w:p>
    <w:p>
      <w:r>
        <w:t>更多请访问教客网:www.jiaokey.com</w:t>
      </w:r>
    </w:p>
    <w:p>
      <w:r>
        <w:t>塞西莉亚·巴尔德斯  又名《天使山》评论地址：https://www.jiaokey.com/book/detail/10339049.html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