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书名：红颜薄命</w:t>
      </w:r>
    </w:p>
    <w:p>
      <w:r>
        <w:t>作者：（哥伦比亚）埃切维里（Echeverri，J.S.）著；志 泉，宗 朝译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红颜薄命 评论地址：https://www.jiaokey.com/book/detail/10339057.html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