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书名：唐·拉米罗的荣耀</w:t>
      </w:r>
    </w:p>
    <w:p>
      <w:r>
        <w:t>作者：（阿根廷）罗德里格斯·拉雷塔著；倪润浩，徐忠义译</w:t>
      </w:r>
    </w:p>
    <w:p>
      <w:r>
        <w:t>出版社：北京：新华出版社</w:t>
      </w:r>
    </w:p>
    <w:p>
      <w:r>
        <w:t>出版日期：1982.11</w:t>
      </w:r>
    </w:p>
    <w:p>
      <w:r>
        <w:t>总页数：306</w:t>
      </w:r>
    </w:p>
    <w:p>
      <w:r>
        <w:t>更多请访问教客网: www.jiaokey.com</w:t>
      </w:r>
    </w:p>
    <w:p>
      <w:r>
        <w:t>唐·拉米罗的荣耀 评论地址：https://www.jiaokey.com/book/detail/10339062.html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