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书名：麦克梯格  旧金山的故事</w:t>
      </w:r>
    </w:p>
    <w:p>
      <w:r>
        <w:t>作者：（美）诺里斯（Frank Norris）著；徐汝椿，陈良廷译</w:t>
      </w:r>
    </w:p>
    <w:p>
      <w:r>
        <w:t>出版社：新文艺出版社,1957.04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麦克梯格  旧金山的故事 评论地址：https://www.jiaokey.com/book/detail/10339198.html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