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</w:t>
      </w:r>
    </w:p>
    <w:p>
      <w:r>
        <w:t>作者：（美）乔治·卢卡斯著；胡捷，迟荫译；张翅翔责任编辑</w:t>
      </w:r>
    </w:p>
    <w:p>
      <w:r>
        <w:t>出版社：长沙：湖南人民出版社</w:t>
      </w:r>
    </w:p>
    <w:p>
      <w:r>
        <w:t>出版日期：1980.06</w:t>
      </w:r>
    </w:p>
    <w:p>
      <w:r>
        <w:t>总页数：245</w:t>
      </w:r>
    </w:p>
    <w:p>
      <w:r>
        <w:t>更多请访问教客网: www.jiaokey.com</w:t>
      </w:r>
    </w:p>
    <w:p>
      <w:r>
        <w:t>星球大战 评论地址：https://www.jiaokey.com/book/detail/10339246.html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