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我们在华主席身边茁壮成长  少年儿童歌曲集</w:t>
      </w:r>
    </w:p>
    <w:p>
      <w:r>
        <w:rPr>
          <w:rFonts w:ascii="宋体" w:hAnsi="宋体" w:eastAsia="宋体"/>
          <w:sz w:val="24"/>
        </w:rPr>
        <w:t>一九七七年北京市中小学“红五月歌咏活动”办公室编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我们在华主席身边茁壮成长  少年儿童歌曲集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一九七七年北京市中小学“红五月歌咏活动”办公室编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本书出售、求购地址：https://www.jiaokey.com/book/detail/10339587.html</w:t>
      </w:r>
    </w:p>
    <w:p>
      <w:r>
        <w:t>更多相关图书推荐：https://www.jiaokey.com</w:t>
      </w:r>
    </w:p>
    <w:p>
      <w:r>
        <w:t>一九七七年北京市中小学“红五月歌咏活动”办公室编 其他作品：https://www.jiaokey.com/tag/一九七七年北京市中小学“红五月歌咏活动”办公室编.html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关键词搜索：https://www.jiaokey.com/tag/我们在华主席身边茁壮成长  少年儿童歌曲集.html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