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书名：第一个五年计划中的机器制造工业</w:t>
      </w:r>
    </w:p>
    <w:p>
      <w:r>
        <w:t>作者：景林著；陈少新责任编辑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总页数：23</w:t>
      </w:r>
    </w:p>
    <w:p>
      <w:r>
        <w:t>更多请访问教客网: www.jiaokey.com</w:t>
      </w:r>
    </w:p>
    <w:p>
      <w:r>
        <w:t>第一个五年计划中的机器制造工业 评论地址：https://www.jiaokey.com/book/detail/10339787.html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