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  第1部分  上  初中理化</w:t>
      </w:r>
    </w:p>
    <w:p>
      <w:r>
        <w:t>作者：（日）茅诚司等主编；陈跃亭，孙荣祖，赵世良等译</w:t>
      </w:r>
    </w:p>
    <w:p>
      <w:r>
        <w:t>出版社：长春：吉林人民出版社</w:t>
      </w:r>
    </w:p>
    <w:p>
      <w:r>
        <w:t>出版日期：1978.12</w:t>
      </w:r>
    </w:p>
    <w:p>
      <w:r>
        <w:t>总页数：184</w:t>
      </w:r>
    </w:p>
    <w:p>
      <w:r>
        <w:t>更多请访问教客网: www.jiaokey.com</w:t>
      </w:r>
    </w:p>
    <w:p>
      <w:r>
        <w:t>新科学  第1部分  上  初中理化 评论地址：https://www.jiaokey.com/book/detail/10340101.html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