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超自然现象：一部新的自然史</w:t>
      </w:r>
    </w:p>
    <w:p>
      <w:r>
        <w:rPr>
          <w:rFonts w:ascii="宋体" w:hAnsi="宋体" w:eastAsia="宋体"/>
          <w:sz w:val="24"/>
        </w:rPr>
        <w:t>沃 森（Watson，L.）著；王淼洋译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超自然现象：一部新的自然史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沃 森（Watson，L.）著；王淼洋译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本书出售、求购地址：https://www.jiaokey.com/book/detail/10340211.html</w:t>
      </w:r>
    </w:p>
    <w:p>
      <w:r>
        <w:t>更多相关图书推荐：https://www.jiaokey.com</w:t>
      </w:r>
    </w:p>
    <w:p>
      <w:r>
        <w:t>沃 森（Watson，L.）著；王淼洋译 其他作品：https://www.jiaokey.com/tag/沃 森（Watson，L.）著；王淼洋译.html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关键词搜索：https://www.jiaokey.com/tag/超自然现象：一部新的自然史.html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