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我们周围的新科学技术</w:t>
      </w:r>
    </w:p>
    <w:p>
      <w:r>
        <w:rPr>
          <w:rFonts w:ascii="宋体" w:hAnsi="宋体" w:eastAsia="宋体"/>
          <w:sz w:val="24"/>
        </w:rPr>
        <w:t>（苏）克鲁尚采夫（Клушанцев，В.）著；王汶编译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我们周围的新科学技术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（苏）克鲁尚采夫（Клушанцев，В.）著；王汶编译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本书出售、求购地址：https://www.jiaokey.com/book/detail/10340237.html</w:t>
      </w:r>
    </w:p>
    <w:p>
      <w:r>
        <w:t>更多相关图书推荐：https://www.jiaokey.com</w:t>
      </w:r>
    </w:p>
    <w:p>
      <w:r>
        <w:t>（苏）克鲁尚采夫（Клушанцев，В.）著；王汶编译 其他作品：https://www.jiaokey.com/tag/（苏）克鲁尚采夫（Клушанцев，В.）著；王汶编译.html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关键词搜索：https://www.jiaokey.com/tag/我们周围的新科学技术.html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