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科学新话</w:t>
      </w:r>
    </w:p>
    <w:p>
      <w:r>
        <w:rPr>
          <w:rFonts w:ascii="宋体" w:hAnsi="宋体" w:eastAsia="宋体"/>
          <w:sz w:val="24"/>
        </w:rPr>
        <w:t>（英）海登（J.B.S.Haldane）撰；林曦，李亚译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科学新话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（英）海登（J.B.S.Haldane）撰；林曦，李亚译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本书出售、求购地址：https://www.jiaokey.com/book/detail/10340260.html</w:t>
      </w:r>
    </w:p>
    <w:p>
      <w:r>
        <w:t>更多相关图书推荐：https://www.jiaokey.com</w:t>
      </w:r>
    </w:p>
    <w:p>
      <w:r>
        <w:t>（英）海登（J.B.S.Haldane）撰；林曦，李亚译 其他作品：https://www.jiaokey.com/tag/（英）海登（J.B.S.Haldane）撰；林曦，李亚译.html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关键词搜索：https://www.jiaokey.com/tag/科学新话.html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