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反对方法  无政府主义知识论纲要</w:t>
      </w:r>
    </w:p>
    <w:p>
      <w:r>
        <w:rPr>
          <w:rFonts w:ascii="宋体" w:hAnsi="宋体" w:eastAsia="宋体"/>
          <w:sz w:val="24"/>
        </w:rPr>
        <w:t>（美）法伊尔阿本德（Feyerabend，Paul K.）著；周昌忠译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反对方法  无政府主义知识论纲要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（美）法伊尔阿本德（Feyerabend，Paul K.）著；周昌忠译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本书出售、求购地址：https://www.jiaokey.com/book/detail/10340282.html</w:t>
      </w:r>
    </w:p>
    <w:p>
      <w:r>
        <w:t>更多相关图书推荐：https://www.jiaokey.com</w:t>
      </w:r>
    </w:p>
    <w:p>
      <w:r>
        <w:t>（美）法伊尔阿本德（Feyerabend，Paul K.）著；周昌忠译 其他作品：https://www.jiaokey.com/tag/（美）法伊尔阿本德（Feyerabend，Paul K.）著；周昌忠译.html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关键词搜索：https://www.jiaokey.com/tag/反对方法  无政府主义知识论纲要.html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