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纪念赫兹  证实电磁波存在一百年</w:t>
      </w:r>
    </w:p>
    <w:p>
      <w:r>
        <w:rPr>
          <w:rFonts w:ascii="宋体" w:hAnsi="宋体" w:eastAsia="宋体"/>
          <w:sz w:val="24"/>
        </w:rPr>
        <w:t>陈涵奎著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纪念赫兹  证实电磁波存在一百年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陈涵奎著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本书出售、求购地址：https://www.jiaokey.com/book/detail/10340360.html</w:t>
      </w:r>
    </w:p>
    <w:p>
      <w:r>
        <w:t>更多相关图书推荐：https://www.jiaokey.com</w:t>
      </w:r>
    </w:p>
    <w:p>
      <w:r>
        <w:t>陈涵奎著 其他作品：https://www.jiaokey.com/tag/陈涵奎著.html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关键词搜索：https://www.jiaokey.com/tag/纪念赫兹  证实电磁波存在一百年.html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