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祝你健康  生活中的一些卫生问题</w:t>
      </w:r>
    </w:p>
    <w:p>
      <w:r>
        <w:rPr>
          <w:rFonts w:ascii="宋体" w:hAnsi="宋体" w:eastAsia="宋体"/>
          <w:sz w:val="24"/>
        </w:rPr>
        <w:t>朱进宁，方玉珍译；蒋太培责任编辑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祝你健康  生活中的一些卫生问题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朱进宁，方玉珍译；蒋太培责任编辑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本书出售、求购地址：https://www.jiaokey.com/book/detail/10340804.html</w:t>
      </w:r>
    </w:p>
    <w:p>
      <w:r>
        <w:t>更多相关图书推荐：https://www.jiaokey.com</w:t>
      </w:r>
    </w:p>
    <w:p>
      <w:r>
        <w:t>朱进宁，方玉珍译；蒋太培责任编辑 其他作品：https://www.jiaokey.com/tag/朱进宁，方玉珍译；蒋太培责任编辑.html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关键词搜索：https://www.jiaokey.com/tag/祝你健康  生活中的一些卫生问题.html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