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死后见闻  150名死后复生者的自述</w:t>
      </w:r>
    </w:p>
    <w:p>
      <w:r>
        <w:rPr>
          <w:rFonts w:ascii="宋体" w:hAnsi="宋体" w:eastAsia="宋体"/>
          <w:sz w:val="24"/>
        </w:rPr>
        <w:t>（美）雷蒙德·穆迪著；朱晓平，孙延敏编译；李秉千，李亚晨责任编辑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死后见闻  150名死后复生者的自述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（美）雷蒙德·穆迪著；朱晓平，孙延敏编译；李秉千，李亚晨责任编辑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本书出售、求购地址：https://www.jiaokey.com/book/detail/10340972.html</w:t>
      </w:r>
    </w:p>
    <w:p>
      <w:r>
        <w:t>更多相关图书推荐：https://www.jiaokey.com</w:t>
      </w:r>
    </w:p>
    <w:p>
      <w:r>
        <w:t>（美）雷蒙德·穆迪著；朱晓平，孙延敏编译；李秉千，李亚晨责任编辑 其他作品：https://www.jiaokey.com/tag/（美）雷蒙德·穆迪著；朱晓平，孙延敏编译；李秉千，李亚晨责任编辑.html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关键词搜索：https://www.jiaokey.com/tag/死后见闻  150名死后复生者的自述.html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