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书名：未来世界九大趋势  全球500位知名政要、学者、企业家纵论</w:t>
      </w:r>
    </w:p>
    <w:p>
      <w:r>
        <w:t>作者:茹晴著</w:t>
      </w:r>
    </w:p>
    <w:p>
      <w:r>
        <w:t>出版社:沈阳：辽宁人民出版社</w:t>
      </w:r>
    </w:p>
    <w:p>
      <w:r>
        <w:t>出版日期：2001.01</w:t>
      </w:r>
    </w:p>
    <w:p>
      <w:r>
        <w:t>总页数：272</w:t>
      </w:r>
    </w:p>
    <w:p>
      <w:r>
        <w:t>更多请访问教客网:www.jiaokey.com</w:t>
      </w:r>
    </w:p>
    <w:p>
      <w:r>
        <w:t>未来世界九大趋势  全球500位知名政要、学者、企业家纵论评论地址：https://www.jiaokey.com/book/detail/10341356.html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