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书名：机诈权变  蒋介石与各派系军阀争斗内幕</w:t>
      </w:r>
    </w:p>
    <w:p>
      <w:r>
        <w:t>作者：全国政协文史资料委员会编</w:t>
      </w:r>
    </w:p>
    <w:p>
      <w:r>
        <w:t>出版社：北京：中国文史出版社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机诈权变  蒋介石与各派系军阀争斗内幕 评论地址：https://www.jiaokey.com/book/detail/10341524.html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