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书名：我陪叶帅走完最后十七年  一位身边秘书的回忆</w:t>
      </w:r>
    </w:p>
    <w:p>
      <w:r>
        <w:t>作者：张廷栋著</w:t>
      </w:r>
    </w:p>
    <w:p>
      <w:r>
        <w:t>出版社：北京：中共党史出版社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我陪叶帅走完最后十七年  一位身边秘书的回忆 评论地址：https://www.jiaokey.com/book/detail/10341717.html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