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书名：名师点拨3+X最新高考梯级测试卷 政治</w:t>
      </w:r>
    </w:p>
    <w:p>
      <w:r>
        <w:t>作者：新苑高考研究组编</w:t>
      </w:r>
    </w:p>
    <w:p>
      <w:r>
        <w:t>出版社：北京：北京教育出版社</w:t>
      </w:r>
    </w:p>
    <w:p>
      <w:r>
        <w:t>出版日期：2000.05</w:t>
      </w:r>
    </w:p>
    <w:p>
      <w:r>
        <w:t>总页数：174</w:t>
      </w:r>
    </w:p>
    <w:p>
      <w:r>
        <w:t>更多请访问教客网: www.jiaokey.com</w:t>
      </w:r>
    </w:p>
    <w:p>
      <w:r>
        <w:t>名师点拨3+X最新高考梯级测试卷 政治 评论地址：https://www.jiaokey.com/book/detail/10341729.html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