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书名：闻鼙鼓则思良将  圆你将军梦</w:t>
      </w:r>
    </w:p>
    <w:p>
      <w:r>
        <w:t>作者：滕建群著</w:t>
      </w:r>
    </w:p>
    <w:p>
      <w:r>
        <w:t>出版社：北京：军事谊文出版社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闻鼙鼓则思良将  圆你将军梦 评论地址：https://www.jiaokey.com/book/detail/10341775.html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