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18卷  苏联教育改革  下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18卷  苏联教育改革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本书出售、求购地址：https://www.jiaokey.com/book/detail/10341843.html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18卷  苏联教育改革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