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服务制胜  企业成功的七个秘诀</w:t>
      </w:r>
    </w:p>
    <w:p>
      <w:r>
        <w:rPr>
          <w:rFonts w:ascii="宋体" w:hAnsi="宋体" w:eastAsia="宋体"/>
          <w:sz w:val="24"/>
        </w:rPr>
        <w:t>（澳）凯瑟琳·德夫拉伊（Catherine Devrye）著；王泽寰等译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服务制胜  企业成功的七个秘诀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（澳）凯瑟琳·德夫拉伊（Catherine Devrye）著；王泽寰等译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本书出售、求购地址：https://www.jiaokey.com/book/detail/10341865.html</w:t>
      </w:r>
    </w:p>
    <w:p>
      <w:r>
        <w:t>更多相关图书推荐：https://www.jiaokey.com</w:t>
      </w:r>
    </w:p>
    <w:p>
      <w:r>
        <w:t>（澳）凯瑟琳·德夫拉伊（Catherine Devrye）著；王泽寰等译 其他作品：https://www.jiaokey.com/tag/（澳）凯瑟琳·德夫拉伊（Catherine Devrye）著；王泽寰等译.html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关键词搜索：https://www.jiaokey.com/tag/服务制胜  企业成功的七个秘诀.html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