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日本的经济发展与劳动问题  复旦大学日本研究中心第八届国际学术研讨会论文集</w:t>
      </w:r>
    </w:p>
    <w:p>
      <w:r>
        <w:rPr>
          <w:rFonts w:ascii="宋体" w:hAnsi="宋体" w:eastAsia="宋体"/>
          <w:sz w:val="24"/>
        </w:rPr>
        <w:t>陈建安编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41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日本的经济发展与劳动问题  复旦大学日本研究中心第八届国际学术研讨会论文集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经济发展(地点: 日本 学科: 文集) 劳动经济(地点: 日本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本书出售、求购地址：https://www.jiaokey.com/book/detail/10341872.html</w:t>
      </w:r>
    </w:p>
    <w:p>
      <w:r>
        <w:t>更多相关图书推荐：https://www.jiaokey.com</w:t>
      </w:r>
    </w:p>
    <w:p>
      <w:r>
        <w:t>陈建安编 其他作品：https://www.jiaokey.com/tag/陈建安编.html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关键词搜索：https://www.jiaokey.com/tag/经济发展(地点: 日本 学科: 文集) 劳动经济(地点: 日本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