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人民警察“三项教育”全书  上</w:t>
      </w:r>
    </w:p>
    <w:p>
      <w:r>
        <w:rPr>
          <w:rFonts w:ascii="宋体" w:hAnsi="宋体" w:eastAsia="宋体"/>
          <w:sz w:val="24"/>
        </w:rPr>
        <w:t>法制日报社《百姓信报》，法制日报社新闻研究所主编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人民警察“三项教育”全书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法制日报社《百姓信报》，法制日报社新闻研究所主编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本书出售、求购地址：https://www.jiaokey.com/book/detail/10342012.html</w:t>
      </w:r>
    </w:p>
    <w:p>
      <w:r>
        <w:t>更多相关图书推荐：https://www.jiaokey.com</w:t>
      </w:r>
    </w:p>
    <w:p>
      <w:r>
        <w:t>法制日报社《百姓信报》，法制日报社新闻研究所主编 其他作品：https://www.jiaokey.com/tag/法制日报社《百姓信报》，法制日报社新闻研究所主编.html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关键词搜索：https://www.jiaokey.com/tag/人民警察“三项教育”全书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