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书名：亿万富翁的成功秘诀</w:t>
      </w:r>
    </w:p>
    <w:p>
      <w:r>
        <w:t>作者：（美，）甘佛勒，马克.著；吴言编译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总页数：223</w:t>
      </w:r>
    </w:p>
    <w:p>
      <w:r>
        <w:t>更多请访问教客网: www.jiaokey.com</w:t>
      </w:r>
    </w:p>
    <w:p>
      <w:r>
        <w:t>亿万富翁的成功秘诀 评论地址：https://www.jiaokey.com/book/detail/10342132.html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