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法律的不确定性  反垄断法规则分析</w:t>
      </w:r>
    </w:p>
    <w:p>
      <w:r>
        <w:rPr>
          <w:rFonts w:ascii="宋体" w:hAnsi="宋体" w:eastAsia="宋体"/>
          <w:sz w:val="24"/>
        </w:rPr>
        <w:t>沈敏荣著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法律的不确定性  反垄断法规则分析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本书出售、求购地址：https://www.jiaokey.com/book/detail/10342196.html</w:t>
      </w:r>
    </w:p>
    <w:p>
      <w:r>
        <w:t>更多相关图书推荐：https://www.jiaokey.com</w:t>
      </w:r>
    </w:p>
    <w:p>
      <w:r>
        <w:t>沈敏荣著 其他作品：https://www.jiaokey.com/tag/沈敏荣著.html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关键词搜索：https://www.jiaokey.com/tag/法律的不确定性  反垄断法规则分析.html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