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新时期军人道德品质培养论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新时期军人道德品质培养论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本书出售、求购地址：https://www.jiaokey.com/book/detail/10342240.html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关键词搜索：https://www.jiaokey.com/tag/新时期军人道德品质培养论.html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