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全国公共英语等级考试词汇  第二级  高考词汇2400</w:t>
      </w:r>
    </w:p>
    <w:p>
      <w:r>
        <w:rPr>
          <w:rFonts w:ascii="宋体" w:hAnsi="宋体" w:eastAsia="宋体"/>
          <w:sz w:val="24"/>
        </w:rPr>
        <w:t>陈忠涛，施军编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全国公共英语等级考试词汇  第二级  高考词汇2400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陈忠涛，施军编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本书出售、求购地址：https://www.jiaokey.com/book/detail/10342403.html</w:t>
      </w:r>
    </w:p>
    <w:p>
      <w:r>
        <w:t>更多相关图书推荐：https://www.jiaokey.com</w:t>
      </w:r>
    </w:p>
    <w:p>
      <w:r>
        <w:t>陈忠涛，施军编 其他作品：https://www.jiaokey.com/tag/陈忠涛，施军编.html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关键词搜索：https://www.jiaokey.com/tag/全国公共英语等级考试词汇  第二级  高考词汇2400.html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