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  从手工到联机、光盘、因特网</w:t>
      </w:r>
    </w:p>
    <w:p>
      <w:r>
        <w:rPr>
          <w:rFonts w:ascii="宋体" w:hAnsi="宋体" w:eastAsia="宋体"/>
          <w:sz w:val="24"/>
        </w:rPr>
        <w:t>陆建平著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  从手工到联机、光盘、因特网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本书出售、求购地址：https://www.jiaokey.com/book/detail/10342437.html</w:t>
      </w:r>
    </w:p>
    <w:p>
      <w:r>
        <w:t>更多相关图书推荐：https://www.jiaokey.com</w:t>
      </w:r>
    </w:p>
    <w:p>
      <w:r>
        <w:t>陆建平著 其他作品：https://www.jiaokey.com/tag/陆建平著.html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关键词搜索：https://www.jiaokey.com/tag/信息检索  从手工到联机、光盘、因特网.html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