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书名：语言教师心理学初探</w:t>
      </w:r>
    </w:p>
    <w:p>
      <w:r>
        <w:t>作者:（英）MarionWilliams，（英）RobertL.Burden著刘学惠导读</w:t>
      </w:r>
    </w:p>
    <w:p>
      <w:r>
        <w:t>出版社:北京：外语教学与研究出版社</w:t>
      </w:r>
    </w:p>
    <w:p>
      <w:r>
        <w:t>出版日期：2000.10</w:t>
      </w:r>
    </w:p>
    <w:p>
      <w:r>
        <w:t>总页数：240</w:t>
      </w:r>
    </w:p>
    <w:p>
      <w:r>
        <w:t>更多请访问教客网:www.jiaokey.com</w:t>
      </w:r>
    </w:p>
    <w:p>
      <w:r>
        <w:t>语言教师心理学初探评论地址：https://www.jiaokey.com/book/detail/10342472.html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